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构建现代产业发展新体系研究</w:t>
      </w:r>
    </w:p>
    <w:p>
      <w:r>
        <w:rPr>
          <w:rFonts w:ascii="宋体" w:hAnsi="宋体" w:eastAsia="宋体"/>
          <w:sz w:val="24"/>
        </w:rPr>
        <w:t>杨蕙馨，王军，冯文娜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构建现代产业发展新体系研究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杨蕙馨，王军，冯文娜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本书出售、求购地址：https://www.jiaokey.com/book/detail/14428217.html</w:t>
      </w:r>
    </w:p>
    <w:p>
      <w:r>
        <w:t>更多相关图书推荐：https://www.jiaokey.com</w:t>
      </w:r>
    </w:p>
    <w:p>
      <w:r>
        <w:t>杨蕙馨，王军，冯文娜 其他作品：https://www.jiaokey.com/tag/杨蕙馨，王军，冯文娜.html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关键词搜索：https://www.jiaokey.com/tag/构建现代产业发展新体系研究.html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