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聚变  产业转型升级的C3模式  中卫体系经验与大陆实践</w:t>
      </w:r>
    </w:p>
    <w:p>
      <w:r>
        <w:rPr>
          <w:rFonts w:ascii="宋体" w:hAnsi="宋体" w:eastAsia="宋体"/>
          <w:sz w:val="24"/>
        </w:rPr>
        <w:t>王有柱主编；吴金希，李保明副主编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聚变  产业转型升级的C3模式  中卫体系经验与大陆实践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王有柱主编；吴金希，李保明副主编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本书出售、求购地址：https://www.jiaokey.com/book/detail/14428202.html</w:t>
      </w:r>
    </w:p>
    <w:p>
      <w:r>
        <w:t>更多相关图书推荐：https://www.jiaokey.com</w:t>
      </w:r>
    </w:p>
    <w:p>
      <w:r>
        <w:t>王有柱主编；吴金希，李保明副主编 其他作品：https://www.jiaokey.com/tag/王有柱主编；吴金希，李保明副主编.html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关键词搜索：https://www.jiaokey.com/tag/聚变  产业转型升级的C3模式  中卫体系经验与大陆实践.html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