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走向国家治理现代化  中共十八届三中全会决定研究</w:t>
      </w:r>
    </w:p>
    <w:p>
      <w:r>
        <w:rPr>
          <w:rFonts w:ascii="宋体" w:hAnsi="宋体" w:eastAsia="宋体"/>
          <w:sz w:val="24"/>
        </w:rPr>
        <w:t>高培勇主编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走向国家治理现代化  中共十八届三中全会决定研究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本书出售、求购地址：https://www.jiaokey.com/book/detail/14428199.html</w:t>
      </w:r>
    </w:p>
    <w:p>
      <w:r>
        <w:t>更多相关图书推荐：https://www.jiaokey.com</w:t>
      </w:r>
    </w:p>
    <w:p>
      <w:r>
        <w:t>高培勇主编 其他作品：https://www.jiaokey.com/tag/高培勇主编.html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关键词搜索：https://www.jiaokey.com/tag/走向国家治理现代化  中共十八届三中全会决定研究.html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