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长株潭区域创新绩效评价与体制机制优化研究</w:t>
      </w:r>
    </w:p>
    <w:p>
      <w:r>
        <w:rPr>
          <w:rFonts w:ascii="宋体" w:hAnsi="宋体" w:eastAsia="宋体"/>
          <w:sz w:val="24"/>
        </w:rPr>
        <w:t>盛明科，朱玉梅等著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长株潭区域创新绩效评价与体制机制优化研究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盛明科，朱玉梅等著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本书出售、求购地址：https://www.jiaokey.com/book/detail/14428195.html</w:t>
      </w:r>
    </w:p>
    <w:p>
      <w:r>
        <w:t>更多相关图书推荐：https://www.jiaokey.com</w:t>
      </w:r>
    </w:p>
    <w:p>
      <w:r>
        <w:t>盛明科，朱玉梅等著 其他作品：https://www.jiaokey.com/tag/盛明科，朱玉梅等著.html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关键词搜索：https://www.jiaokey.com/tag/长株潭区域创新绩效评价与体制机制优化研究.html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