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嵌入与融合  1949年以来云南屯戍制度研究</w:t>
      </w:r>
    </w:p>
    <w:p>
      <w:r>
        <w:rPr>
          <w:rFonts w:ascii="宋体" w:hAnsi="宋体" w:eastAsia="宋体"/>
          <w:sz w:val="24"/>
        </w:rPr>
        <w:t>董向芸著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嵌入与融合  1949年以来云南屯戍制度研究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本书出售、求购地址：https://www.jiaokey.com/book/detail/14428181.html</w:t>
      </w:r>
    </w:p>
    <w:p>
      <w:r>
        <w:t>更多相关图书推荐：https://www.jiaokey.com</w:t>
      </w:r>
    </w:p>
    <w:p>
      <w:r>
        <w:t>董向芸著 其他作品：https://www.jiaokey.com/tag/董向芸著.html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关键词搜索：https://www.jiaokey.com/tag/嵌入与融合  1949年以来云南屯戍制度研究.html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