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农村土地股份合作组织发育、运行绩效与响应研究</w:t>
      </w:r>
    </w:p>
    <w:p>
      <w:r>
        <w:rPr>
          <w:rFonts w:ascii="宋体" w:hAnsi="宋体" w:eastAsia="宋体"/>
          <w:sz w:val="24"/>
        </w:rPr>
        <w:t>林乐芬，顾庆康，李伟著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农村土地股份合作组织发育、运行绩效与响应研究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林乐芬，顾庆康，李伟著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本书出售、求购地址：https://www.jiaokey.com/book/detail/14428170.html</w:t>
      </w:r>
    </w:p>
    <w:p>
      <w:r>
        <w:t>更多相关图书推荐：https://www.jiaokey.com</w:t>
      </w:r>
    </w:p>
    <w:p>
      <w:r>
        <w:t>林乐芬，顾庆康，李伟著 其他作品：https://www.jiaokey.com/tag/林乐芬，顾庆康，李伟著.html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关键词搜索：https://www.jiaokey.com/tag/农村土地股份合作组织发育、运行绩效与响应研究.html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