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促进沈阳生产力发展研究  探索东北城市经济转型发展之路</w:t>
      </w:r>
    </w:p>
    <w:p>
      <w:r>
        <w:rPr>
          <w:rFonts w:ascii="宋体" w:hAnsi="宋体" w:eastAsia="宋体"/>
          <w:sz w:val="24"/>
        </w:rPr>
        <w:t>周浩波，郭燕青等著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促进沈阳生产力发展研究  探索东北城市经济转型发展之路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周浩波，郭燕青等著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本书出售、求购地址：https://www.jiaokey.com/book/detail/14428154.html</w:t>
      </w:r>
    </w:p>
    <w:p>
      <w:r>
        <w:t>更多相关图书推荐：https://www.jiaokey.com</w:t>
      </w:r>
    </w:p>
    <w:p>
      <w:r>
        <w:t>周浩波，郭燕青等著 其他作品：https://www.jiaokey.com/tag/周浩波，郭燕青等著.html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关键词搜索：https://www.jiaokey.com/tag/促进沈阳生产力发展研究  探索东北城市经济转型发展之路.html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