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书名：平果甘桑石刻文图像叙事  摹本及字符集</w:t>
      </w:r>
    </w:p>
    <w:p>
      <w:r>
        <w:t>作者：李志强著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总页数：667</w:t>
      </w:r>
    </w:p>
    <w:p>
      <w:r>
        <w:t>更多请访问教客网: www.jiaokey.com</w:t>
      </w:r>
    </w:p>
    <w:p>
      <w:r>
        <w:t>平果甘桑石刻文图像叙事  摹本及字符集 评论地址：https://www.jiaokey.com/book/detail/14428137.html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