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从启蒙到解放  马克思哲学变革的真实内涵</w:t>
      </w:r>
    </w:p>
    <w:p>
      <w:r>
        <w:rPr>
          <w:rFonts w:ascii="宋体" w:hAnsi="宋体" w:eastAsia="宋体"/>
          <w:sz w:val="24"/>
        </w:rPr>
        <w:t>李慧娟著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从启蒙到解放  马克思哲学变革的真实内涵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本书出售、求购地址：https://www.jiaokey.com/book/detail/14428122.html</w:t>
      </w:r>
    </w:p>
    <w:p>
      <w:r>
        <w:t>更多相关图书推荐：https://www.jiaokey.com</w:t>
      </w:r>
    </w:p>
    <w:p>
      <w:r>
        <w:t>李慧娟著 其他作品：https://www.jiaokey.com/tag/李慧娟著.html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关键词搜索：https://www.jiaokey.com/tag/从启蒙到解放  马克思哲学变革的真实内涵.html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