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媒介、传播与文化系列之二  媒介融合环境下的国际传播研究</w:t>
      </w:r>
    </w:p>
    <w:p>
      <w:r>
        <w:rPr>
          <w:rFonts w:ascii="宋体" w:hAnsi="宋体" w:eastAsia="宋体"/>
          <w:sz w:val="24"/>
        </w:rPr>
        <w:t>殷乐，梁虹主编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媒介、传播与文化系列之二  媒介融合环境下的国际传播研究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殷乐，梁虹主编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本书出售、求购地址：https://www.jiaokey.com/book/detail/14428109.html</w:t>
      </w:r>
    </w:p>
    <w:p>
      <w:r>
        <w:t>更多相关图书推荐：https://www.jiaokey.com</w:t>
      </w:r>
    </w:p>
    <w:p>
      <w:r>
        <w:t>殷乐，梁虹主编 其他作品：https://www.jiaokey.com/tag/殷乐，梁虹主编.html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关键词搜索：https://www.jiaokey.com/tag/媒介、传播与文化系列之二  媒介融合环境下的国际传播研究.html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