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王阳明天学初探  以四句教为中心的考察</w:t>
      </w:r>
    </w:p>
    <w:p>
      <w:r>
        <w:rPr>
          <w:rFonts w:ascii="宋体" w:hAnsi="宋体" w:eastAsia="宋体"/>
          <w:sz w:val="24"/>
        </w:rPr>
        <w:t>贾庆军著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王阳明天学初探  以四句教为中心的考察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贾庆军著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本书出售、求购地址：https://www.jiaokey.com/book/detail/14428088.html</w:t>
      </w:r>
    </w:p>
    <w:p>
      <w:r>
        <w:t>更多相关图书推荐：https://www.jiaokey.com</w:t>
      </w:r>
    </w:p>
    <w:p>
      <w:r>
        <w:t>贾庆军著 其他作品：https://www.jiaokey.com/tag/贾庆军著.html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关键词搜索：https://www.jiaokey.com/tag/王阳明天学初探  以四句教为中心的考察.html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