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书名：服务的细节  69  成为区域旺店第一步  竞争店调查</w:t>
      </w:r>
    </w:p>
    <w:p>
      <w:r>
        <w:t>作者：（日）野田芳成著；玲玲译</w:t>
      </w:r>
    </w:p>
    <w:p>
      <w:r>
        <w:t>出版社：人民东方出版传媒有限公司,2018.05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服务的细节  69  成为区域旺店第一步  竞争店调查 评论地址：https://www.jiaokey.com/book/detail/14428075.html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