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书名：中国居民收入分配通论  由贫穷迈向共同富裕的中国道路与经验  三论发展与改革中的收入差别变动</w:t>
      </w:r>
    </w:p>
    <w:p>
      <w:r>
        <w:t>作者：陈宗胜著</w:t>
      </w:r>
    </w:p>
    <w:p>
      <w:r>
        <w:t>出版社：上海：格致出版社</w:t>
      </w:r>
    </w:p>
    <w:p>
      <w:r>
        <w:t>出版日期：2018.04</w:t>
      </w:r>
    </w:p>
    <w:p>
      <w:r>
        <w:t>总页数：953</w:t>
      </w:r>
    </w:p>
    <w:p>
      <w:r>
        <w:t>更多请访问教客网: www.jiaokey.com</w:t>
      </w:r>
    </w:p>
    <w:p>
      <w:r>
        <w:t>中国居民收入分配通论  由贫穷迈向共同富裕的中国道路与经验  三论发展与改革中的收入差别变动 评论地址：https://www.jiaokey.com/book/detail/14428066.html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