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书名：BIM应用系列教程  BIM施工组织设计</w:t>
      </w:r>
    </w:p>
    <w:p>
      <w:r>
        <w:t>作者：李思康，李宁，冯亚娟主编</w:t>
      </w:r>
    </w:p>
    <w:p>
      <w:r>
        <w:t>出版社：</w:t>
      </w:r>
    </w:p>
    <w:p>
      <w:r>
        <w:t>出版日期：2018.04</w:t>
      </w:r>
    </w:p>
    <w:p>
      <w:r>
        <w:t>总页数：302</w:t>
      </w:r>
    </w:p>
    <w:p>
      <w:r>
        <w:t>更多请访问教客网: www.jiaokey.com</w:t>
      </w:r>
    </w:p>
    <w:p>
      <w:r>
        <w:t>BIM应用系列教程  BIM施工组织设计 评论地址：https://www.jiaokey.com/book/detail/14428054.html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