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方法  案例和技巧  移动学习版</w:t>
      </w:r>
    </w:p>
    <w:p>
      <w:r>
        <w:rPr>
          <w:rFonts w:ascii="宋体" w:hAnsi="宋体" w:eastAsia="宋体"/>
          <w:sz w:val="24"/>
        </w:rPr>
        <w:t>张传杰，黄漫宇主编；吴英娜副主编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方法  案例和技巧  移动学习版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张传杰，黄漫宇主编；吴英娜副主编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本书出售、求购地址：https://www.jiaokey.com/book/detail/14428020.html</w:t>
      </w:r>
    </w:p>
    <w:p>
      <w:r>
        <w:t>更多相关图书推荐：https://www.jiaokey.com</w:t>
      </w:r>
    </w:p>
    <w:p>
      <w:r>
        <w:t>张传杰，黄漫宇主编；吴英娜副主编 其他作品：https://www.jiaokey.com/tag/张传杰，黄漫宇主编；吴英娜副主编.html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关键词搜索：https://www.jiaokey.com/tag/商务沟通  方法  案例和技巧  移动学习版.html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