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书名：缁门警训</w:t>
      </w:r>
    </w:p>
    <w:p>
      <w:r>
        <w:t>作者：张学智释译；星云大师总监修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缁门警训 评论地址：https://www.jiaokey.com/book/detail/14427981.html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