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书名：中国佛学经典宝藏  阿含类  3  增一阿含经</w:t>
      </w:r>
    </w:p>
    <w:p>
      <w:r>
        <w:t>作者：耿敬释译；星云大师总监修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中国佛学经典宝藏  阿含类  3  增一阿含经 评论地址：https://www.jiaokey.com/book/detail/14427979.html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