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书名：台湾风云  1368-1683  大航海时代的失陷与收复</w:t>
      </w:r>
    </w:p>
    <w:p>
      <w:r>
        <w:t>作者：孙信，张树桐主编</w:t>
      </w:r>
    </w:p>
    <w:p>
      <w:r>
        <w:t>出版社：天津：天津人民出版社</w:t>
      </w:r>
    </w:p>
    <w:p>
      <w:r>
        <w:t>出版日期：2018.07</w:t>
      </w:r>
    </w:p>
    <w:p>
      <w:r>
        <w:t>总页数：263</w:t>
      </w:r>
    </w:p>
    <w:p>
      <w:r>
        <w:t>更多请访问教客网: www.jiaokey.com</w:t>
      </w:r>
    </w:p>
    <w:p>
      <w:r>
        <w:t>台湾风云  1368-1683  大航海时代的失陷与收复 评论地址：https://www.jiaokey.com/book/detail/14427936.html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