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五百年来谁著史  1500年以来的中国与世界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五百年来谁著史  1500年以来的中国与世界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本书出售、求购地址：https://www.jiaokey.com/book/detail/14427914.html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关键词搜索：https://www.jiaokey.com/tag/五百年来谁著史  1500年以来的中国与世界.html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