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书名：多元智能理论之父加德纳</w:t>
      </w:r>
    </w:p>
    <w:p>
      <w:r>
        <w:t>作者：沈致隆著；霍华德·&lt;font color=Red&gt;加&lt;/font&gt;德纳著</w:t>
      </w:r>
    </w:p>
    <w:p>
      <w:r>
        <w:t>出版社：太原:山西人民出版社,2016.06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多元智能理论之父加德纳 评论地址：https://www.jiaokey.com/book/detail/14427913.html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