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广义与狭义生命论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广义与狭义生命论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本书出售、求购地址：https://www.jiaokey.com/book/detail/14427879.html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关键词搜索：https://www.jiaokey.com/tag/广义与狭义生命论.html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