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书名：走向大一统  华夏传统政治文明书系</w:t>
      </w:r>
    </w:p>
    <w:p>
      <w:r>
        <w:t>作者：马平安著</w:t>
      </w:r>
    </w:p>
    <w:p>
      <w:r>
        <w:t>出版社：北京：团结出版社</w:t>
      </w:r>
    </w:p>
    <w:p>
      <w:r>
        <w:t>出版日期：2018.09</w:t>
      </w:r>
    </w:p>
    <w:p>
      <w:r>
        <w:t>总页数：260</w:t>
      </w:r>
    </w:p>
    <w:p>
      <w:r>
        <w:t>更多请访问教客网: www.jiaokey.com</w:t>
      </w:r>
    </w:p>
    <w:p>
      <w:r>
        <w:t>走向大一统  华夏传统政治文明书系 评论地址：https://www.jiaokey.com/book/detail/14427876.html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