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文史存典系列丛书  史学卷  华夏与四裔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文史存典系列丛书  史学卷  华夏与四裔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本书出售、求购地址：https://www.jiaokey.com/book/detail/14427872.html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关键词搜索：https://www.jiaokey.com/tag/文史存典系列丛书  史学卷  华夏与四裔.html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