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新辩证法与马克思的《资本论》</w:t>
      </w:r>
    </w:p>
    <w:p>
      <w:r>
        <w:rPr>
          <w:rFonts w:ascii="宋体" w:hAnsi="宋体" w:eastAsia="宋体"/>
          <w:sz w:val="24"/>
        </w:rPr>
        <w:t>（英）克里斯多夫·约翰·阿瑟著；高飞等译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新辩证法与马克思的《资本论》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（英）克里斯多夫·约翰·阿瑟著；高飞等译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本书出售、求购地址：https://www.jiaokey.com/book/detail/14427858.html</w:t>
      </w:r>
    </w:p>
    <w:p>
      <w:r>
        <w:t>更多相关图书推荐：https://www.jiaokey.com</w:t>
      </w:r>
    </w:p>
    <w:p>
      <w:r>
        <w:t>（英）克里斯多夫·约翰·阿瑟著；高飞等译 其他作品：https://www.jiaokey.com/tag/（英）克里斯多夫·约翰·阿瑟著；高飞等译.html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关键词搜索：https://www.jiaokey.com/tag/新辩证法与马克思的《资本论》.html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