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书名：唐宋元时代中西通商史</w:t>
      </w:r>
    </w:p>
    <w:p>
      <w:r>
        <w:t>作者：冯攸译；（日）桑原骘藏著</w:t>
      </w:r>
    </w:p>
    <w:p>
      <w:r>
        <w:t>出版社：郑州:河南人民出版社,2018.06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唐宋元时代中西通商史 评论地址：https://www.jiaokey.com/book/detail/14427836.html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