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巴公镇志</w:t>
      </w:r>
    </w:p>
    <w:p>
      <w:r>
        <w:rPr>
          <w:rFonts w:ascii="宋体" w:hAnsi="宋体" w:eastAsia="宋体"/>
          <w:sz w:val="24"/>
        </w:rPr>
        <w:t>侯生哲，卢文祥主编；巴公镇志编纂委员会编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巴公镇志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侯生哲，卢文祥主编；巴公镇志编纂委员会编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山西省晋城市东风彩印厂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本书出售、求购地址：https://www.jiaokey.com/book/detail/14427828.html</w:t>
      </w:r>
    </w:p>
    <w:p>
      <w:r>
        <w:t>更多相关图书推荐：https://www.jiaokey.com</w:t>
      </w:r>
    </w:p>
    <w:p>
      <w:r>
        <w:t>侯生哲，卢文祥主编；巴公镇志编纂委员会编 其他作品：https://www.jiaokey.com/tag/侯生哲，卢文祥主编；巴公镇志编纂委员会编.html</w:t>
      </w:r>
    </w:p>
    <w:p>
      <w:r>
        <w:t>山西省晋城市东风彩印厂 出版图书：https://www.jiaokey.com/tag/山西省晋城市东风彩印厂.html</w:t>
      </w:r>
    </w:p>
    <w:p>
      <w:r>
        <w:t>关键词搜索：https://www.jiaokey.com/tag/巴公镇志.html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