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书名：苍南县地名志</w:t>
      </w:r>
    </w:p>
    <w:p>
      <w:r>
        <w:t>作者：《苍南县地名志》编纂委员会编；陈孟瑛主编；缪书图副主编</w:t>
      </w:r>
    </w:p>
    <w:p>
      <w:r>
        <w:t>出版社：北京：中华书局</w:t>
      </w:r>
    </w:p>
    <w:p>
      <w:r>
        <w:t>出版日期：2016</w:t>
      </w:r>
    </w:p>
    <w:p>
      <w:r>
        <w:t>总页数：750</w:t>
      </w:r>
    </w:p>
    <w:p>
      <w:r>
        <w:t>更多请访问教客网: www.jiaokey.com</w:t>
      </w:r>
    </w:p>
    <w:p>
      <w:r>
        <w:t>苍南县地名志 评论地址：https://www.jiaokey.com/book/detail/14427772.html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