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书名：刘强东  持正行远</w:t>
      </w:r>
    </w:p>
    <w:p>
      <w:r>
        <w:t>作者：崔瑜，焦豪著；苏勇主编</w:t>
      </w:r>
    </w:p>
    <w:p>
      <w:r>
        <w:t>出版社：北京:中国友谊出版公司,2018.05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刘强东  持正行远 评论地址：https://www.jiaokey.com/book/detail/14427764.html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