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图解1分钟快速记忆术</w:t>
      </w:r>
    </w:p>
    <w:p>
      <w:r>
        <w:rPr>
          <w:rFonts w:ascii="宋体" w:hAnsi="宋体" w:eastAsia="宋体"/>
          <w:sz w:val="24"/>
        </w:rPr>
        <w:t>（日）佐藤大和著；张雯译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7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图解1分钟快速记忆术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（日）佐藤大和著；张雯译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记忆术-图解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本书出售、求购地址：https://www.jiaokey.com/book/detail/14427754.html</w:t>
      </w:r>
    </w:p>
    <w:p>
      <w:r>
        <w:t>更多相关图书推荐：https://www.jiaokey.com</w:t>
      </w:r>
    </w:p>
    <w:p>
      <w:r>
        <w:t>（日）佐藤大和著；张雯译 其他作品：https://www.jiaokey.com/tag/（日）佐藤大和著；张雯译.html</w:t>
      </w:r>
    </w:p>
    <w:p>
      <w:r>
        <w:t>广州:广东人民出版社,2018.05 出版图书：https://www.jiaokey.com/tag/广州:广东人民出版社,2018.05.html</w:t>
      </w:r>
    </w:p>
    <w:p>
      <w:r>
        <w:t>关键词搜索：https://www.jiaokey.com/tag/记忆术-图解.html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