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主体性存在与意义的生成  教师职业生活的意义感缺失研究</w:t>
      </w:r>
    </w:p>
    <w:p>
      <w:r>
        <w:rPr>
          <w:rFonts w:ascii="宋体" w:hAnsi="宋体" w:eastAsia="宋体"/>
          <w:sz w:val="24"/>
        </w:rPr>
        <w:t>王丽娟著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主体性存在与意义的生成  教师职业生活的意义感缺失研究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本书出售、求购地址：https://www.jiaokey.com/book/detail/14427748.html</w:t>
      </w:r>
    </w:p>
    <w:p>
      <w:r>
        <w:t>更多相关图书推荐：https://www.jiaokey.com</w:t>
      </w:r>
    </w:p>
    <w:p>
      <w:r>
        <w:t>王丽娟著 其他作品：https://www.jiaokey.com/tag/王丽娟著.html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关键词搜索：https://www.jiaokey.com/tag/主体性存在与意义的生成  教师职业生活的意义感缺失研究.html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