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风虎云龙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风虎云龙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本书出售、求购地址：https://www.jiaokey.com/book/detail/14427744.html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风虎云龙.html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