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答共产党人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答共产党人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本书出售、求购地址：https://www.jiaokey.com/book/detail/14427729.html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关键词搜索：https://www.jiaokey.com/tag/答共产党人.html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