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观星  初学者的天文观测指南</w:t>
      </w:r>
    </w:p>
    <w:p>
      <w:r>
        <w:rPr>
          <w:rFonts w:ascii="宋体" w:hAnsi="宋体" w:eastAsia="宋体"/>
          <w:sz w:val="24"/>
        </w:rPr>
        <w:t>英国皇家格林尼治天文台（英）拉德米拉·托帕洛维奇，（英）汤姆·谢尔斯著；谢懿译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观星  初学者的天文观测指南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英国皇家格林尼治天文台（英）拉德米拉·托帕洛维奇，（英）汤姆·谢尔斯著；谢懿译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本书出售、求购地址：https://www.jiaokey.com/book/detail/14427726.html</w:t>
      </w:r>
    </w:p>
    <w:p>
      <w:r>
        <w:t>更多相关图书推荐：https://www.jiaokey.com</w:t>
      </w:r>
    </w:p>
    <w:p>
      <w:r>
        <w:t>英国皇家格林尼治天文台（英）拉德米拉·托帕洛维奇，（英）汤姆·谢尔斯著；谢懿译 其他作品：https://www.jiaokey.com/tag/英国皇家格林尼治天文台（英）拉德米拉·托帕洛维奇，（英）汤姆·谢尔斯著；谢懿译.html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关键词搜索：https://www.jiaokey.com/tag/观星  初学者的天文观测指南.html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