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为什么你的孩子不如别人成功  JYKJ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为什么你的孩子不如别人成功  JYKJ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人民东方出版传媒；东方出版社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本书出售、求购地址：https://www.jiaokey.com/book/detail/14427722.html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人民东方出版传媒；东方出版社 出版图书：https://www.jiaokey.com/tag/人民东方出版传媒；东方出版社.html</w:t>
      </w:r>
    </w:p>
    <w:p>
      <w:r>
        <w:t>关键词搜索：https://www.jiaokey.com/tag/为什么你的孩子不如别人成功  JYKJ.html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