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书名：百变营养沙拉</w:t>
      </w:r>
    </w:p>
    <w:p>
      <w:r>
        <w:t>作者：钱多多主编</w:t>
      </w:r>
    </w:p>
    <w:p>
      <w:r>
        <w:t>出版社：西安:陕西旅游出版社,2018.07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百变营养沙拉 评论地址：https://www.jiaokey.com/book/detail/14427680.html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