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三的智慧  思考与演讲的75个经典分析工具</w:t>
      </w:r>
    </w:p>
    <w:p>
      <w:r>
        <w:rPr>
          <w:rFonts w:ascii="宋体" w:hAnsi="宋体" w:eastAsia="宋体"/>
          <w:sz w:val="24"/>
        </w:rPr>
        <w:t>樊荣强著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三的智慧  思考与演讲的75个经典分析工具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本书出售、求购地址：https://www.jiaokey.com/book/detail/14427678.html</w:t>
      </w:r>
    </w:p>
    <w:p>
      <w:r>
        <w:t>更多相关图书推荐：https://www.jiaokey.com</w:t>
      </w:r>
    </w:p>
    <w:p>
      <w:r>
        <w:t>樊荣强著 其他作品：https://www.jiaokey.com/tag/樊荣强著.html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关键词搜索：https://www.jiaokey.com/tag/三的智慧  思考与演讲的75个经典分析工具.html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