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弯道制胜  谁将主导汽车产业的未来</w:t>
      </w:r>
    </w:p>
    <w:p>
      <w:r>
        <w:rPr>
          <w:rFonts w:ascii="宋体" w:hAnsi="宋体" w:eastAsia="宋体"/>
          <w:sz w:val="24"/>
        </w:rPr>
        <w:t>（德）费迪南德·杜登霍夫（Ferdinand Dudenhoffer）著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弯道制胜  谁将主导汽车产业的未来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（德）费迪南德·杜登霍夫（Ferdinand Dudenhoffer）著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本书出售、求购地址：https://www.jiaokey.com/book/detail/14427676.html</w:t>
      </w:r>
    </w:p>
    <w:p>
      <w:r>
        <w:t>更多相关图书推荐：https://www.jiaokey.com</w:t>
      </w:r>
    </w:p>
    <w:p>
      <w:r>
        <w:t>（德）费迪南德·杜登霍夫（Ferdinand Dudenhoffer）著 其他作品：https://www.jiaokey.com/tag/（德）费迪南德·杜登霍夫（Ferdinand Dudenhoffer）著.html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关键词搜索：https://www.jiaokey.com/tag/弯道制胜  谁将主导汽车产业的未来.html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