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书名：最具影响力的十大高效课堂教学模式  南海经验  中学</w:t>
      </w:r>
    </w:p>
    <w:p>
      <w:r>
        <w:t>作者：佛山市南海区教育发展研究中心编；党朝亮主编；陈贻宇，黄磊，梁惠燕副主编</w:t>
      </w:r>
    </w:p>
    <w:p>
      <w:r>
        <w:t>出版社：广东广东教育出版社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最具影响力的十大高效课堂教学模式  南海经验  中学 评论地址：https://www.jiaokey.com/book/detail/14427667.html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