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怀念一个没有去过的地方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怀念一个没有去过的地方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本书出售、求购地址：https://www.jiaokey.com/book/detail/14427661.html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关键词搜索：https://www.jiaokey.com/tag/怀念一个没有去过的地方.html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