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书名：引爆成交  二手房这样卖最出单</w:t>
      </w:r>
    </w:p>
    <w:p>
      <w:r>
        <w:t>作者：闵新闻著</w:t>
      </w:r>
    </w:p>
    <w:p>
      <w:r>
        <w:t>出版社：广州:广东经济出版社,2018.04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引爆成交  二手房这样卖最出单 评论地址：https://www.jiaokey.com/book/detail/14427659.html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