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跟好莱坞超级保姆学育儿  新生儿护理睡眠喂养全搞定</w:t>
      </w:r>
    </w:p>
    <w:p>
      <w:r>
        <w:rPr>
          <w:rFonts w:ascii="宋体" w:hAnsi="宋体" w:eastAsia="宋体"/>
          <w:sz w:val="24"/>
        </w:rPr>
        <w:t>（新西兰）特蕾西·韦德（DorothyWaide），（新西兰）吉尔·丹蒙（JillDaamen）著；李静译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跟好莱坞超级保姆学育儿  新生儿护理睡眠喂养全搞定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（新西兰）特蕾西·韦德（DorothyWaide），（新西兰）吉尔·丹蒙（JillDaamen）著；李静译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本书出售、求购地址：https://www.jiaokey.com/book/detail/14427654.html</w:t>
      </w:r>
    </w:p>
    <w:p>
      <w:r>
        <w:t>更多相关图书推荐：https://www.jiaokey.com</w:t>
      </w:r>
    </w:p>
    <w:p>
      <w:r>
        <w:t>（新西兰）特蕾西·韦德（DorothyWaide），（新西兰）吉尔·丹蒙（JillDaamen）著；李静译 其他作品：https://www.jiaokey.com/tag/（新西兰）特蕾西·韦德（DorothyWaide），（新西兰）吉尔·丹蒙（JillDaamen）著；李静译.html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关键词搜索：https://www.jiaokey.com/tag/跟好莱坞超级保姆学育儿  新生儿护理睡眠喂养全搞定.html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