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书名：超级聊天术  全新修订版</w:t>
      </w:r>
    </w:p>
    <w:p>
      <w:r>
        <w:t>作者：（日本）斋藤孝著；李静宣译</w:t>
      </w:r>
    </w:p>
    <w:p>
      <w:r>
        <w:t>出版社：北京联合出版公司,2018.03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超级聊天术  全新修订版 评论地址：https://www.jiaokey.com/book/detail/14427646.html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