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观念与制度  以考察北朝隋唐内侍制度为中心</w:t>
      </w:r>
    </w:p>
    <w:p>
      <w:r>
        <w:rPr>
          <w:rFonts w:ascii="宋体" w:hAnsi="宋体" w:eastAsia="宋体"/>
          <w:sz w:val="24"/>
        </w:rPr>
        <w:t>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观念与制度  以考察北朝隋唐内侍制度为中心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本书出售、求购地址：https://www.jiaokey.com/book/detail/14427630.html</w:t>
      </w:r>
    </w:p>
    <w:p>
      <w:r>
        <w:t>更多相关图书推荐：https://www.jiaokey.com</w:t>
      </w:r>
    </w:p>
    <w:p>
      <w:r>
        <w:t>徐成著 其他作品：https://www.jiaokey.com/tag/徐成著.html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关键词搜索：https://www.jiaokey.com/tag/观念与制度  以考察北朝隋唐内侍制度为中心.html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