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用课程夯实每一所特色学校  广东省中小学优秀课程方案24例</w:t>
      </w:r>
    </w:p>
    <w:p>
      <w:r>
        <w:rPr>
          <w:rFonts w:ascii="宋体" w:hAnsi="宋体" w:eastAsia="宋体"/>
          <w:sz w:val="24"/>
        </w:rPr>
        <w:t>广东省教育研究院，学校特色发展研究课题组组编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用课程夯实每一所特色学校  广东省中小学优秀课程方案24例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广东省教育研究院，学校特色发展研究课题组组编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本书出售、求购地址：https://www.jiaokey.com/book/detail/14427625.html</w:t>
      </w:r>
    </w:p>
    <w:p>
      <w:r>
        <w:t>更多相关图书推荐：https://www.jiaokey.com</w:t>
      </w:r>
    </w:p>
    <w:p>
      <w:r>
        <w:t>广东省教育研究院，学校特色发展研究课题组组编 其他作品：https://www.jiaokey.com/tag/广东省教育研究院，学校特色发展研究课题组组编.html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关键词搜索：https://www.jiaokey.com/tag/用课程夯实每一所特色学校  广东省中小学优秀课程方案24例.html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