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健身营养全书  关于力量与肌肉的营养策略</w:t>
      </w:r>
    </w:p>
    <w:p>
      <w:r>
        <w:rPr>
          <w:rFonts w:ascii="宋体" w:hAnsi="宋体" w:eastAsia="宋体"/>
          <w:sz w:val="24"/>
        </w:rPr>
        <w:t>（德）克里斯蒂安·冯·勒费尔霍尔茨著；庄仲华译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健身营养全书  关于力量与肌肉的营养策略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（德）克里斯蒂安·冯·勒费尔霍尔茨著；庄仲华译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本书出售、求购地址：https://www.jiaokey.com/book/detail/14427600.html</w:t>
      </w:r>
    </w:p>
    <w:p>
      <w:r>
        <w:t>更多相关图书推荐：https://www.jiaokey.com</w:t>
      </w:r>
    </w:p>
    <w:p>
      <w:r>
        <w:t>（德）克里斯蒂安·冯·勒费尔霍尔茨著；庄仲华译 其他作品：https://www.jiaokey.com/tag/（德）克里斯蒂安·冯·勒费尔霍尔茨著；庄仲华译.html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关键词搜索：https://www.jiaokey.com/tag/健身营养全书  关于力量与肌肉的营养策略.html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