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纽约现代艺术博物馆·小艺术家系列  电影制作人小夏洛特</w:t>
      </w:r>
    </w:p>
    <w:p>
      <w:r>
        <w:rPr>
          <w:rFonts w:ascii="宋体" w:hAnsi="宋体" w:eastAsia="宋体"/>
          <w:sz w:val="24"/>
        </w:rPr>
        <w:t>（美）弗兰克·维瓦，佟画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纽约现代艺术博物馆·小艺术家系列  电影制作人小夏洛特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（美）弗兰克·维瓦，佟画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本书出售、求购地址：https://www.jiaokey.com/book/detail/14427590.html</w:t>
      </w:r>
    </w:p>
    <w:p>
      <w:r>
        <w:t>更多相关图书推荐：https://www.jiaokey.com</w:t>
      </w:r>
    </w:p>
    <w:p>
      <w:r>
        <w:t>（美）弗兰克·维瓦，佟画 其他作品：https://www.jiaokey.com/tag/（美）弗兰克·维瓦，佟画.html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关键词搜索：https://www.jiaokey.com/tag/纽约现代艺术博物馆·小艺术家系列  电影制作人小夏洛特.html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