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书名：美力经济学  未来社会发展的第一产业</w:t>
      </w:r>
    </w:p>
    <w:p>
      <w:r>
        <w:t>作者:赵春林著</w:t>
      </w:r>
    </w:p>
    <w:p>
      <w:r>
        <w:t>出版社:北京:现代出版社,2018.05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美力经济学  未来社会发展的第一产业评论地址：https://www.jiaokey.com/book/detail/14427586.html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