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书名：被遗弃的小蛋黄之零点大暴走</w:t>
      </w:r>
    </w:p>
    <w:p>
      <w:r>
        <w:t>作者：猫妈妈教育戏剧剧场著；妙象童画绘</w:t>
      </w:r>
    </w:p>
    <w:p>
      <w:r>
        <w:t>出版社：北京:北京少年儿童出版社,2018.05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被遗弃的小蛋黄之零点大暴走 评论地址：https://www.jiaokey.com/book/detail/14427562.html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