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《山西省学前教育内涵发展成果经验》丛书  幼儿园教育活动案例集</w:t>
      </w:r>
    </w:p>
    <w:p>
      <w:r>
        <w:rPr>
          <w:rFonts w:ascii="宋体" w:hAnsi="宋体" w:eastAsia="宋体"/>
          <w:sz w:val="24"/>
        </w:rPr>
        <w:t>贾宏燕，李志宇，原燕，王福兰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《山西省学前教育内涵发展成果经验》丛书  幼儿园教育活动案例集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贾宏燕，李志宇，原燕，王福兰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本书出售、求购地址：https://www.jiaokey.com/book/detail/14427553.html</w:t>
      </w:r>
    </w:p>
    <w:p>
      <w:r>
        <w:t>更多相关图书推荐：https://www.jiaokey.com</w:t>
      </w:r>
    </w:p>
    <w:p>
      <w:r>
        <w:t>贾宏燕，李志宇，原燕，王福兰 其他作品：https://www.jiaokey.com/tag/贾宏燕，李志宇，原燕，王福兰.html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关键词搜索：https://www.jiaokey.com/tag/《山西省学前教育内涵发展成果经验》丛书  幼儿园教育活动案例集.html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