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ABC字母启蒙图册</w:t>
      </w:r>
    </w:p>
    <w:p>
      <w:r>
        <w:rPr>
          <w:rFonts w:ascii="宋体" w:hAnsi="宋体" w:eastAsia="宋体"/>
          <w:sz w:val="24"/>
        </w:rPr>
        <w:t>日堀内诚一编；程语娇译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ABC字母启蒙图册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日堀内诚一编；程语娇译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本书出售、求购地址：https://www.jiaokey.com/book/detail/14427546.html</w:t>
      </w:r>
    </w:p>
    <w:p>
      <w:r>
        <w:t>更多相关图书推荐：https://www.jiaokey.com</w:t>
      </w:r>
    </w:p>
    <w:p>
      <w:r>
        <w:t>日堀内诚一编；程语娇译 其他作品：https://www.jiaokey.com/tag/日堀内诚一编；程语娇译.html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关键词搜索：https://www.jiaokey.com/tag/ABC字母启蒙图册.html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